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 Scramble</w:t>
      </w:r>
    </w:p>
    <w:p>
      <w:pPr>
        <w:pStyle w:val="Questions"/>
      </w:pPr>
      <w:r>
        <w:t xml:space="preserve">1. RVNLTEREIA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ATNIICOT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TOINTOACONN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HSETSI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LERBOETAA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RINYO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NOIALULS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REETUNIGTMAAV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IORMME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IASB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 Scramble</dc:title>
  <dcterms:created xsi:type="dcterms:W3CDTF">2021-10-11T21:18:37Z</dcterms:created>
  <dcterms:modified xsi:type="dcterms:W3CDTF">2021-10-11T21:18:37Z</dcterms:modified>
</cp:coreProperties>
</file>