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 Scramble</w:t>
      </w:r>
    </w:p>
    <w:p>
      <w:pPr>
        <w:pStyle w:val="Questions"/>
      </w:pPr>
      <w:r>
        <w:t xml:space="preserve">1. ARPSE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IVEUCDAOQO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LA ESAIILG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VRE LCSEAULPÍ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OORPJLIER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ORLRAMZA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AL ALDSIA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OCASAND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EL LELIOPDA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PCÁNAITOTI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ONC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ELA/L OOAPÑCEMR/A DE RAOCTU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13. ON AHY DE QUE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LE NYORE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AL LAOD 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LÍLA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BJOAED 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EÁSTRD 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CERAC 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LA COADIADLBNTI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EL LEJRO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Scramble</dc:title>
  <dcterms:created xsi:type="dcterms:W3CDTF">2021-10-12T20:39:58Z</dcterms:created>
  <dcterms:modified xsi:type="dcterms:W3CDTF">2021-10-12T20:39:58Z</dcterms:modified>
</cp:coreProperties>
</file>