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paraphrase    </w:t>
      </w:r>
      <w:r>
        <w:t xml:space="preserve">   elaborate    </w:t>
      </w:r>
      <w:r>
        <w:t xml:space="preserve">   data    </w:t>
      </w:r>
      <w:r>
        <w:t xml:space="preserve">   central idea    </w:t>
      </w:r>
      <w:r>
        <w:t xml:space="preserve">   distinguish    </w:t>
      </w:r>
      <w:r>
        <w:t xml:space="preserve">   trace    </w:t>
      </w:r>
      <w:r>
        <w:t xml:space="preserve">   autobiography    </w:t>
      </w:r>
      <w:r>
        <w:t xml:space="preserve">   biography    </w:t>
      </w:r>
      <w:r>
        <w:t xml:space="preserve">   contrast    </w:t>
      </w:r>
      <w:r>
        <w:t xml:space="preserve">   compare    </w:t>
      </w:r>
      <w:r>
        <w:t xml:space="preserve">   memoir    </w:t>
      </w:r>
      <w:r>
        <w:t xml:space="preserve">   claim    </w:t>
      </w:r>
      <w:r>
        <w:t xml:space="preserve">   arguement    </w:t>
      </w:r>
      <w:r>
        <w:t xml:space="preserve">   conflict    </w:t>
      </w:r>
      <w:r>
        <w:t xml:space="preserve">   characters    </w:t>
      </w:r>
      <w:r>
        <w:t xml:space="preserve">   resolution    </w:t>
      </w:r>
      <w:r>
        <w:t xml:space="preserve">   climax    </w:t>
      </w:r>
      <w:r>
        <w:t xml:space="preserve">   exposition    </w:t>
      </w:r>
      <w:r>
        <w:t xml:space="preserve">   cliffhanger    </w:t>
      </w:r>
      <w:r>
        <w:t xml:space="preserve">   evidence    </w:t>
      </w:r>
      <w:r>
        <w:t xml:space="preserve">   theme    </w:t>
      </w:r>
      <w:r>
        <w:t xml:space="preserve">   Foreshadow    </w:t>
      </w:r>
      <w:r>
        <w:t xml:space="preserve">   Plot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2</dc:title>
  <dcterms:created xsi:type="dcterms:W3CDTF">2021-10-11T21:18:37Z</dcterms:created>
  <dcterms:modified xsi:type="dcterms:W3CDTF">2021-10-11T21:18:37Z</dcterms:modified>
</cp:coreProperties>
</file>