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 Search!!!!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revere    </w:t>
      </w:r>
      <w:r>
        <w:t xml:space="preserve">   reserve    </w:t>
      </w:r>
      <w:r>
        <w:t xml:space="preserve">   reconciled    </w:t>
      </w:r>
      <w:r>
        <w:t xml:space="preserve">   invincible    </w:t>
      </w:r>
      <w:r>
        <w:t xml:space="preserve">   cope    </w:t>
      </w:r>
      <w:r>
        <w:t xml:space="preserve">   conduct    </w:t>
      </w:r>
      <w:r>
        <w:t xml:space="preserve">   avert    </w:t>
      </w:r>
      <w:r>
        <w:t xml:space="preserve">   perceiving    </w:t>
      </w:r>
      <w:r>
        <w:t xml:space="preserve">   omit    </w:t>
      </w:r>
      <w:r>
        <w:t xml:space="preserve">   entangled    </w:t>
      </w:r>
      <w:r>
        <w:t xml:space="preserve">   encountered    </w:t>
      </w:r>
      <w:r>
        <w:t xml:space="preserve">   certify    </w:t>
      </w:r>
      <w:r>
        <w:t xml:space="preserve">   consultation    </w:t>
      </w:r>
      <w:r>
        <w:t xml:space="preserve">   calamity    </w:t>
      </w:r>
      <w:r>
        <w:t xml:space="preserve">   affirmed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Search!!!!</dc:title>
  <dcterms:created xsi:type="dcterms:W3CDTF">2021-10-11T21:17:48Z</dcterms:created>
  <dcterms:modified xsi:type="dcterms:W3CDTF">2021-10-11T21:17:48Z</dcterms:modified>
</cp:coreProperties>
</file>