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Word Search "Detective for a day"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happened    </w:t>
      </w:r>
      <w:r>
        <w:t xml:space="preserve">   magnifying    </w:t>
      </w:r>
      <w:r>
        <w:t xml:space="preserve">   experiment    </w:t>
      </w:r>
      <w:r>
        <w:t xml:space="preserve">   dissolve    </w:t>
      </w:r>
      <w:r>
        <w:t xml:space="preserve">   hemisphere    </w:t>
      </w:r>
      <w:r>
        <w:t xml:space="preserve">   direction    </w:t>
      </w:r>
      <w:r>
        <w:t xml:space="preserve">   clockwise    </w:t>
      </w:r>
      <w:r>
        <w:t xml:space="preserve">   detective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 "Detective for a day"</dc:title>
  <dcterms:created xsi:type="dcterms:W3CDTF">2021-10-12T21:01:39Z</dcterms:created>
  <dcterms:modified xsi:type="dcterms:W3CDTF">2021-10-12T21:01:39Z</dcterms:modified>
</cp:coreProperties>
</file>