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Wall  -A-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Novice or learner who work with a master to learn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worker in a skilled trade, especially one that involves making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dealing with something to move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a person has done ; something wrong/illegal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Solemn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partnership based on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 above the ground; high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reposition or reset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bad physical or emotional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adapt or make fit; to do a favor; to provide lodging.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putting in an orderly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forward to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 mixed with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forward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earnest request for something needed or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company, socialize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Uneasiness of mind, concern about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Planned something out.</w:t>
            </w:r>
          </w:p>
        </w:tc>
      </w:tr>
    </w:tbl>
    <w:p>
      <w:pPr>
        <w:pStyle w:val="WordBankMedium"/>
      </w:pPr>
      <w:r>
        <w:t xml:space="preserve">   adjust    </w:t>
      </w:r>
      <w:r>
        <w:t xml:space="preserve">   apprentice    </w:t>
      </w:r>
      <w:r>
        <w:t xml:space="preserve">   anxiety    </w:t>
      </w:r>
      <w:r>
        <w:t xml:space="preserve">   alliance    </w:t>
      </w:r>
      <w:r>
        <w:t xml:space="preserve">   awed    </w:t>
      </w:r>
      <w:r>
        <w:t xml:space="preserve">   associated    </w:t>
      </w:r>
      <w:r>
        <w:t xml:space="preserve">   appeal    </w:t>
      </w:r>
      <w:r>
        <w:t xml:space="preserve">   agony    </w:t>
      </w:r>
      <w:r>
        <w:t xml:space="preserve">   approach    </w:t>
      </w:r>
      <w:r>
        <w:t xml:space="preserve">   accusation    </w:t>
      </w:r>
      <w:r>
        <w:t xml:space="preserve">   awkward    </w:t>
      </w:r>
      <w:r>
        <w:t xml:space="preserve">   arranged    </w:t>
      </w:r>
      <w:r>
        <w:t xml:space="preserve">   anticipate    </w:t>
      </w:r>
      <w:r>
        <w:t xml:space="preserve">   accommodate    </w:t>
      </w:r>
      <w:r>
        <w:t xml:space="preserve">   anticipation    </w:t>
      </w:r>
      <w:r>
        <w:t xml:space="preserve">   artisan    </w:t>
      </w:r>
      <w:r>
        <w:t xml:space="preserve">   aloft    </w:t>
      </w:r>
      <w:r>
        <w:t xml:space="preserve">   asphalt    </w:t>
      </w:r>
      <w:r>
        <w:t xml:space="preserve">   arrangement    </w:t>
      </w:r>
      <w:r>
        <w:t xml:space="preserve">   adversity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Wall  -A-</dc:title>
  <dcterms:created xsi:type="dcterms:W3CDTF">2021-10-11T21:18:39Z</dcterms:created>
  <dcterms:modified xsi:type="dcterms:W3CDTF">2021-10-11T21:18:39Z</dcterms:modified>
</cp:coreProperties>
</file>