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Wall -C-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shape, like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verifying qualifications or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agreement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satisfying someone with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words to someone;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passed from one person to another by touch or proximity.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trait;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causing of pain or suffering to others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cleverness; craftiness;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Documented according to the order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together for a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incident, state of affairs,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after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together into a small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Singing in a soft, low voice, especially in a sentimental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hold on together; clutch;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container like a barrel made of wood, plastic or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hold.</w:t>
            </w:r>
          </w:p>
        </w:tc>
      </w:tr>
    </w:tbl>
    <w:p>
      <w:pPr>
        <w:pStyle w:val="WordBankMedium"/>
      </w:pPr>
      <w:r>
        <w:t xml:space="preserve">   cask    </w:t>
      </w:r>
      <w:r>
        <w:t xml:space="preserve">   contract    </w:t>
      </w:r>
      <w:r>
        <w:t xml:space="preserve">   circumstance    </w:t>
      </w:r>
      <w:r>
        <w:t xml:space="preserve">   catalyst    </w:t>
      </w:r>
      <w:r>
        <w:t xml:space="preserve">   crescent    </w:t>
      </w:r>
      <w:r>
        <w:t xml:space="preserve">   cunning    </w:t>
      </w:r>
      <w:r>
        <w:t xml:space="preserve">   certification    </w:t>
      </w:r>
      <w:r>
        <w:t xml:space="preserve">   convinced    </w:t>
      </w:r>
      <w:r>
        <w:t xml:space="preserve">   clutch    </w:t>
      </w:r>
      <w:r>
        <w:t xml:space="preserve">   characteristics    </w:t>
      </w:r>
      <w:r>
        <w:t xml:space="preserve">   complementary    </w:t>
      </w:r>
      <w:r>
        <w:t xml:space="preserve">   cling    </w:t>
      </w:r>
      <w:r>
        <w:t xml:space="preserve">   croon    </w:t>
      </w:r>
      <w:r>
        <w:t xml:space="preserve">   chronological order    </w:t>
      </w:r>
      <w:r>
        <w:t xml:space="preserve">   cruelty    </w:t>
      </w:r>
      <w:r>
        <w:t xml:space="preserve">   convene    </w:t>
      </w:r>
      <w:r>
        <w:t xml:space="preserve">   contagious    </w:t>
      </w:r>
      <w:r>
        <w:t xml:space="preserve">   clustered    </w:t>
      </w:r>
      <w:r>
        <w:t xml:space="preserve">   consecutive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Wall -C-</dc:title>
  <dcterms:created xsi:type="dcterms:W3CDTF">2021-10-11T21:18:42Z</dcterms:created>
  <dcterms:modified xsi:type="dcterms:W3CDTF">2021-10-11T21:18:42Z</dcterms:modified>
</cp:coreProperties>
</file>