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Word Wall -D-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Fear or horror; terror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Sadness; depressed or upset.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sharp; blunt.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annoyance; embarrassment; ache.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public discussion of a certain topic.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waste time doing something useless.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become progressively worse.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hang.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act of fraud, false representation; dishonesty.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male duck.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has rottened.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Fine, fragile; not heavy; tender, pleasant, soft and fair.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 loving or loyal.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someone's home or homeland.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hate or dislike severely.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beautify, to adorn, to enhance.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strong request</w:t>
            </w:r>
          </w:p>
        </w:tc>
      </w:tr>
    </w:tbl>
    <w:p>
      <w:pPr>
        <w:pStyle w:val="WordBankMedium"/>
      </w:pPr>
      <w:r>
        <w:t xml:space="preserve">   debate    </w:t>
      </w:r>
      <w:r>
        <w:t xml:space="preserve">   deteriorate    </w:t>
      </w:r>
      <w:r>
        <w:t xml:space="preserve">   dread    </w:t>
      </w:r>
      <w:r>
        <w:t xml:space="preserve">   dangle    </w:t>
      </w:r>
      <w:r>
        <w:t xml:space="preserve">   delicate    </w:t>
      </w:r>
      <w:r>
        <w:t xml:space="preserve">   decorate    </w:t>
      </w:r>
      <w:r>
        <w:t xml:space="preserve">   decomposition    </w:t>
      </w:r>
      <w:r>
        <w:t xml:space="preserve">   devoted    </w:t>
      </w:r>
      <w:r>
        <w:t xml:space="preserve">   domestic    </w:t>
      </w:r>
      <w:r>
        <w:t xml:space="preserve">   despise    </w:t>
      </w:r>
      <w:r>
        <w:t xml:space="preserve">   dejected    </w:t>
      </w:r>
      <w:r>
        <w:t xml:space="preserve">   dull    </w:t>
      </w:r>
      <w:r>
        <w:t xml:space="preserve">   discomfort    </w:t>
      </w:r>
      <w:r>
        <w:t xml:space="preserve">   dawdling    </w:t>
      </w:r>
      <w:r>
        <w:t xml:space="preserve">   drake    </w:t>
      </w:r>
      <w:r>
        <w:t xml:space="preserve">   deception    </w:t>
      </w:r>
      <w:r>
        <w:t xml:space="preserve">   demand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Word Wall -D-</dc:title>
  <dcterms:created xsi:type="dcterms:W3CDTF">2021-10-11T21:18:44Z</dcterms:created>
  <dcterms:modified xsi:type="dcterms:W3CDTF">2021-10-11T21:18:44Z</dcterms:modified>
</cp:coreProperties>
</file>