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Wall -E-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person responsible for making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or giving emphasis; expressing something forcibly and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abandon or empty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something in such a manner as to achieve a desired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all of one's attention or interest absorbed by someone or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stable or firm; to settle.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Stated clearly and in detail, leaving no room for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business, finances and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badge or symbol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Referring to objects made of hardened clay.</w:t>
            </w:r>
          </w:p>
        </w:tc>
      </w:tr>
    </w:tbl>
    <w:p>
      <w:pPr>
        <w:pStyle w:val="WordBankMedium"/>
      </w:pPr>
      <w:r>
        <w:t xml:space="preserve">   executive    </w:t>
      </w:r>
      <w:r>
        <w:t xml:space="preserve">   emphatic    </w:t>
      </w:r>
      <w:r>
        <w:t xml:space="preserve">   effectively    </w:t>
      </w:r>
      <w:r>
        <w:t xml:space="preserve">   engrossed    </w:t>
      </w:r>
      <w:r>
        <w:t xml:space="preserve">   established    </w:t>
      </w:r>
      <w:r>
        <w:t xml:space="preserve">   earthenware    </w:t>
      </w:r>
      <w:r>
        <w:t xml:space="preserve">   explicitly    </w:t>
      </w:r>
      <w:r>
        <w:t xml:space="preserve">   ease    </w:t>
      </w:r>
      <w:r>
        <w:t xml:space="preserve">   economic    </w:t>
      </w:r>
      <w:r>
        <w:t xml:space="preserve">   envy    </w:t>
      </w:r>
      <w:r>
        <w:t xml:space="preserve">   emblem    </w:t>
      </w:r>
      <w:r>
        <w:t xml:space="preserve">   evacuated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Wall -E-</dc:title>
  <dcterms:created xsi:type="dcterms:W3CDTF">2021-10-11T21:18:46Z</dcterms:created>
  <dcterms:modified xsi:type="dcterms:W3CDTF">2021-10-11T21:18:46Z</dcterms:modified>
</cp:coreProperties>
</file>