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Words-Langston Hughes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encounters    </w:t>
      </w:r>
      <w:r>
        <w:t xml:space="preserve">   numerous    </w:t>
      </w:r>
      <w:r>
        <w:t xml:space="preserve">   nourishing    </w:t>
      </w:r>
      <w:r>
        <w:t xml:space="preserve">   example    </w:t>
      </w:r>
      <w:r>
        <w:t xml:space="preserve">   preferred    </w:t>
      </w:r>
      <w:r>
        <w:t xml:space="preserve">   dream    </w:t>
      </w:r>
      <w:r>
        <w:t xml:space="preserve">   captured    </w:t>
      </w:r>
      <w:r>
        <w:t xml:space="preserve">   injustice    </w:t>
      </w:r>
      <w:r>
        <w:t xml:space="preserve">   recall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Words-Langston Hughes</dc:title>
  <dcterms:created xsi:type="dcterms:W3CDTF">2021-10-11T21:17:33Z</dcterms:created>
  <dcterms:modified xsi:type="dcterms:W3CDTF">2021-10-11T21:17:33Z</dcterms:modified>
</cp:coreProperties>
</file>