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11/28/2017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live in an apartment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picture frame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has a _____ in his eye because a child didn't get a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school we _____ and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beard is 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 has to _____ the toys for all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elfs _____ off Dasher and Blitzen.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elfs _____ when Stanta comes back from delivering 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kid in my class is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are ________ in the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Santa's will sled ______ like 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there's a fire, an _____ goes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Claus lost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rheindeers are acting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antlers on the rheindeers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Rudolph wears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wears red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Claus will _____ Santa's sled.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lot of elfs are at the _____ of the toy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a ____ cup.</w:t>
            </w:r>
          </w:p>
        </w:tc>
      </w:tr>
    </w:tbl>
    <w:p>
      <w:pPr>
        <w:pStyle w:val="WordBankMedium"/>
      </w:pPr>
      <w:r>
        <w:t xml:space="preserve">   spark    </w:t>
      </w:r>
      <w:r>
        <w:t xml:space="preserve">   prepare    </w:t>
      </w:r>
      <w:r>
        <w:t xml:space="preserve">   cheer    </w:t>
      </w:r>
      <w:r>
        <w:t xml:space="preserve">   tear    </w:t>
      </w:r>
      <w:r>
        <w:t xml:space="preserve">   scarf    </w:t>
      </w:r>
      <w:r>
        <w:t xml:space="preserve">   scare    </w:t>
      </w:r>
      <w:r>
        <w:t xml:space="preserve">   repair    </w:t>
      </w:r>
      <w:r>
        <w:t xml:space="preserve">   earring    </w:t>
      </w:r>
      <w:r>
        <w:t xml:space="preserve">   scarce     </w:t>
      </w:r>
      <w:r>
        <w:t xml:space="preserve">   weird    </w:t>
      </w:r>
      <w:r>
        <w:t xml:space="preserve">   sharp    </w:t>
      </w:r>
      <w:r>
        <w:t xml:space="preserve">   rear    </w:t>
      </w:r>
      <w:r>
        <w:t xml:space="preserve">   spare    </w:t>
      </w:r>
      <w:r>
        <w:t xml:space="preserve">   gear    </w:t>
      </w:r>
      <w:r>
        <w:t xml:space="preserve">   hairy    </w:t>
      </w:r>
      <w:r>
        <w:t xml:space="preserve">   compare    </w:t>
      </w:r>
      <w:r>
        <w:t xml:space="preserve">   alarm    </w:t>
      </w:r>
      <w:r>
        <w:t xml:space="preserve">   harsh    </w:t>
      </w:r>
      <w:r>
        <w:t xml:space="preserve">   upstairs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11/28/2017</dc:title>
  <dcterms:created xsi:type="dcterms:W3CDTF">2021-10-11T21:17:47Z</dcterms:created>
  <dcterms:modified xsi:type="dcterms:W3CDTF">2021-10-11T21:17:47Z</dcterms:modified>
</cp:coreProperties>
</file>