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Words!</w:t>
      </w:r>
    </w:p>
    <w:p>
      <w:pPr>
        <w:pStyle w:val="Questions"/>
      </w:pPr>
      <w:r>
        <w:t xml:space="preserve">1. RNOITOLEUV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EIRNAT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RRANOTAR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RNRFOSETISP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RAEVEL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SRECREOU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SRIOPHTREDN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ERSHARCE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EVESIR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OIONPTEVFWI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LOER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EEUVREN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Words!</dc:title>
  <dcterms:created xsi:type="dcterms:W3CDTF">2021-10-11T21:18:44Z</dcterms:created>
  <dcterms:modified xsi:type="dcterms:W3CDTF">2021-10-11T21:18:44Z</dcterms:modified>
</cp:coreProperties>
</file>