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United States federal statute devised by Henry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landmark decision by the U.S.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American lawyer and politician from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19th quadrennial presidential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passed by the U.S. Congress on May 30, 1854.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statement executed by a Georgia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passed by the U.S. Congress on May 30,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package of five separate bills passed by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can make no contract was one of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or invalidate, any federal law which that state has deemed unconstitutional.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Words.</dc:title>
  <dcterms:created xsi:type="dcterms:W3CDTF">2021-10-11T21:17:52Z</dcterms:created>
  <dcterms:modified xsi:type="dcterms:W3CDTF">2021-10-11T21:17:52Z</dcterms:modified>
</cp:coreProperties>
</file>