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comes to live in a country from another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animal feeds itself slowly or steadily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sharp, strong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say or write an answer to something or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fearful of something 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special meal for a lot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feel very sad and unable to enjoy anything for a long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feel calm and peaceful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shrink or flinch in fear or embarrassment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saying that sounds strange if you picture it in your head because it actually means something else</w:t>
            </w:r>
          </w:p>
        </w:tc>
      </w:tr>
    </w:tbl>
    <w:p>
      <w:pPr>
        <w:pStyle w:val="WordBankSmall"/>
      </w:pPr>
      <w:r>
        <w:t xml:space="preserve">   GRAZE    </w:t>
      </w:r>
      <w:r>
        <w:t xml:space="preserve">   FEAST    </w:t>
      </w:r>
      <w:r>
        <w:t xml:space="preserve">   IDIOM    </w:t>
      </w:r>
      <w:r>
        <w:t xml:space="preserve">   REPLY    </w:t>
      </w:r>
      <w:r>
        <w:t xml:space="preserve">   INTIMIDATED     </w:t>
      </w:r>
      <w:r>
        <w:t xml:space="preserve">   DEPRESSED    </w:t>
      </w:r>
      <w:r>
        <w:t xml:space="preserve">   BITTER    </w:t>
      </w:r>
      <w:r>
        <w:t xml:space="preserve">   CRINGE    </w:t>
      </w:r>
      <w:r>
        <w:t xml:space="preserve">   IMMIGRANT    </w:t>
      </w:r>
      <w:r>
        <w:t xml:space="preserve">   UNTROUBLED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Words</dc:title>
  <dcterms:created xsi:type="dcterms:W3CDTF">2021-10-11T21:08:44Z</dcterms:created>
  <dcterms:modified xsi:type="dcterms:W3CDTF">2021-10-11T21:08:44Z</dcterms:modified>
</cp:coreProperties>
</file>