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Stars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searching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Could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Thinking about something that could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Labor Day is in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day before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act like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clever.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#1</dc:title>
  <dcterms:created xsi:type="dcterms:W3CDTF">2021-10-11T21:17:14Z</dcterms:created>
  <dcterms:modified xsi:type="dcterms:W3CDTF">2021-10-11T21:17:14Z</dcterms:modified>
</cp:coreProperties>
</file>