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Sluggish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Sentimental; Dramatic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Perfect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a dry environment requiring a small amount of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acute mental discernment and keen practical sense; shrewd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keen perception or understanding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Extravagant and rich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moderately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profound knowledge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harmful or offensive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Words</dc:title>
  <dcterms:created xsi:type="dcterms:W3CDTF">2021-10-11T21:09:07Z</dcterms:created>
  <dcterms:modified xsi:type="dcterms:W3CDTF">2021-10-11T21:09:07Z</dcterms:modified>
</cp:coreProperties>
</file>