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besiege by encircling; to harass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 or swallow greedily?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narcotic used to cause sleep or bring relief?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useful, or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waste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portrayal of one's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Mentally 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2021-10-11T21:17:40Z</dcterms:created>
  <dcterms:modified xsi:type="dcterms:W3CDTF">2021-10-11T21:17:40Z</dcterms:modified>
</cp:coreProperties>
</file>