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Continental Congress    </w:t>
      </w:r>
      <w:r>
        <w:t xml:space="preserve">   Tyranny    </w:t>
      </w:r>
      <w:r>
        <w:t xml:space="preserve">   Revolution    </w:t>
      </w:r>
      <w:r>
        <w:t xml:space="preserve">   Militia    </w:t>
      </w:r>
      <w:r>
        <w:t xml:space="preserve">   Petition    </w:t>
      </w:r>
      <w:r>
        <w:t xml:space="preserve">   Parliament    </w:t>
      </w:r>
      <w:r>
        <w:t xml:space="preserve">   Assemble    </w:t>
      </w:r>
      <w:r>
        <w:t xml:space="preserve">   Intolerable Acts    </w:t>
      </w:r>
      <w:r>
        <w:t xml:space="preserve">   Liberty    </w:t>
      </w:r>
      <w:r>
        <w:t xml:space="preserve">   Boycott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2021-10-11T21:18:59Z</dcterms:created>
  <dcterms:modified xsi:type="dcterms:W3CDTF">2021-10-11T21:18:59Z</dcterms:modified>
</cp:coreProperties>
</file>