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Words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FOUND THE TASK SO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WORKS WITH ONE OF YOUR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FELT AS THOUGH HER GRANDMA'S NECKLACE WAS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IRREVELANT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RELEVANT TO A SUBJECT UNDER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JANE HATED THE ______ ON HER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OVEREATER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CONTRADICT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JANE ALWAYS  ______ THE PROBLEM BY LAUGHING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BABY ISN'T AS _______ AS HER MOM.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SHE'S ALWAYS MAKING SLY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 INTENSE DISLIKE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_________ THAT YOU GRADUATE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TRIED TO _________  THE SITUATION BY MAKING A JOKE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#2</dc:title>
  <dcterms:created xsi:type="dcterms:W3CDTF">2021-10-11T21:17:42Z</dcterms:created>
  <dcterms:modified xsi:type="dcterms:W3CDTF">2021-10-11T21:17:42Z</dcterms:modified>
</cp:coreProperties>
</file>