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#2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watch or clock that measures time precisely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cause things to agree in time or to make things happen at the same time and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is used to kill harmful bacteria and to cure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continuing an event for a very long time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story of a real person's life written by another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in the order that happened or came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description of events in the order they happened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capable of being slowly destroyed and broken down into very small parts by natural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scientific theory that concludes the fact living things come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chemical substance that is dangerous to the human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#2 </dc:title>
  <dcterms:created xsi:type="dcterms:W3CDTF">2021-10-11T21:17:45Z</dcterms:created>
  <dcterms:modified xsi:type="dcterms:W3CDTF">2021-10-11T21:17:45Z</dcterms:modified>
</cp:coreProperties>
</file>