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scattered fragments, wreckage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difficult or impossible to 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strengthen, build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caution or advise against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extremely poor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Average, ordinary, undistinguished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having a pleasing appearance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wipe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bringing in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raider, plunderer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brief and to the point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make a mess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process of driving or forcing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make fun of rudely or unkindly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bandit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make manufacture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seize for military or official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Foreign, strange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reproduce, increase, or spread rapidly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Clumsy, hard to handle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opening, gap, rupture, rift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soil, stain, tarnish, defile, besmirch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angry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careful; cautious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move to another place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Words </dc:title>
  <dcterms:created xsi:type="dcterms:W3CDTF">2021-10-11T21:17:42Z</dcterms:created>
  <dcterms:modified xsi:type="dcterms:W3CDTF">2021-10-11T21:17:42Z</dcterms:modified>
</cp:coreProperties>
</file>