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 Vocabulary Words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hypocritical    </w:t>
      </w:r>
      <w:r>
        <w:t xml:space="preserve">   derision    </w:t>
      </w:r>
      <w:r>
        <w:t xml:space="preserve">   vehemently    </w:t>
      </w:r>
      <w:r>
        <w:t xml:space="preserve">   audacity    </w:t>
      </w:r>
      <w:r>
        <w:t xml:space="preserve">   crevice    </w:t>
      </w:r>
      <w:r>
        <w:t xml:space="preserve">   stifle    </w:t>
      </w:r>
      <w:r>
        <w:t xml:space="preserve">   vex    </w:t>
      </w:r>
      <w:r>
        <w:t xml:space="preserve">   simile    </w:t>
      </w:r>
      <w:r>
        <w:t xml:space="preserve">   pronouns    </w:t>
      </w:r>
      <w:r>
        <w:t xml:space="preserve">   nouns    </w:t>
      </w:r>
      <w:r>
        <w:t xml:space="preserve">   inference    </w:t>
      </w:r>
      <w:r>
        <w:t xml:space="preserve">   fiction    </w:t>
      </w:r>
      <w:r>
        <w:t xml:space="preserve">   non fiction    </w:t>
      </w:r>
      <w:r>
        <w:t xml:space="preserve">   the people can fly    </w:t>
      </w:r>
      <w:r>
        <w:t xml:space="preserve">   edgar allan poe    </w:t>
      </w:r>
      <w:r>
        <w:t xml:space="preserve">   resolution    </w:t>
      </w:r>
      <w:r>
        <w:t xml:space="preserve">   exposition    </w:t>
      </w:r>
      <w:r>
        <w:t xml:space="preserve">   plantation    </w:t>
      </w:r>
      <w:r>
        <w:t xml:space="preserve">   theme    </w:t>
      </w:r>
      <w:r>
        <w:t xml:space="preserve">   rising action    </w:t>
      </w:r>
      <w:r>
        <w:t xml:space="preserve">   falling action    </w:t>
      </w:r>
      <w:r>
        <w:t xml:space="preserve">   climax    </w:t>
      </w:r>
      <w:r>
        <w:t xml:space="preserve">   Shuffle    </w:t>
      </w:r>
      <w:r>
        <w:t xml:space="preserve">   Snag    </w:t>
      </w:r>
      <w:r>
        <w:t xml:space="preserve">   Croon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Vocabulary Words "</dc:title>
  <dcterms:created xsi:type="dcterms:W3CDTF">2021-10-10T23:49:31Z</dcterms:created>
  <dcterms:modified xsi:type="dcterms:W3CDTF">2021-10-10T23:49:31Z</dcterms:modified>
</cp:coreProperties>
</file>