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Crouch or curl up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to be 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Sharp,piercing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changing,always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Seen and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wrong using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Softly bright or radiant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</dc:title>
  <dcterms:created xsi:type="dcterms:W3CDTF">2021-10-11T21:17:46Z</dcterms:created>
  <dcterms:modified xsi:type="dcterms:W3CDTF">2021-10-11T21:17:46Z</dcterms:modified>
</cp:coreProperties>
</file>