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mean to have one form of appearance, style, color, or texture?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call two things that are exactly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series of movements or activities that are repeated?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person or group performs well enough to move to the next level, they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___________ you are frightened or nervous because of other people or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contest in which individuals or teams struggle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If two girls laugh in __________, they are laughing together in the same way and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one essential part of a whole?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has become very skilled 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will __________ the play or say it from memory.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#4</dc:title>
  <dcterms:created xsi:type="dcterms:W3CDTF">2021-10-11T21:18:13Z</dcterms:created>
  <dcterms:modified xsi:type="dcterms:W3CDTF">2021-10-11T21:18:13Z</dcterms:modified>
</cp:coreProperties>
</file>