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 quiet as a mouse    </w:t>
      </w:r>
      <w:r>
        <w:t xml:space="preserve">   work like a dog    </w:t>
      </w:r>
      <w:r>
        <w:t xml:space="preserve">   early bird    </w:t>
      </w:r>
      <w:r>
        <w:t xml:space="preserve">   blind as a bat    </w:t>
      </w:r>
      <w:r>
        <w:t xml:space="preserve">   micron    </w:t>
      </w:r>
      <w:r>
        <w:t xml:space="preserve">   monitor    </w:t>
      </w:r>
      <w:r>
        <w:t xml:space="preserve">   marketing    </w:t>
      </w:r>
      <w:r>
        <w:t xml:space="preserve">   to go downhill    </w:t>
      </w:r>
      <w:r>
        <w:t xml:space="preserve">   up a tree    </w:t>
      </w:r>
      <w:r>
        <w:t xml:space="preserve">   turn over a new leaf    </w:t>
      </w:r>
      <w:r>
        <w:t xml:space="preserve">   through the grapevine    </w:t>
      </w:r>
      <w:r>
        <w:t xml:space="preserve">   nip something in the bud    </w:t>
      </w:r>
      <w:r>
        <w:t xml:space="preserve">   the last straw    </w:t>
      </w:r>
      <w:r>
        <w:t xml:space="preserve">   in a nutshell    </w:t>
      </w:r>
      <w:r>
        <w:t xml:space="preserve">   hit the hay    </w:t>
      </w:r>
      <w:r>
        <w:t xml:space="preserve">   bushes    </w:t>
      </w:r>
      <w:r>
        <w:t xml:space="preserve">   a bed of roses    </w:t>
      </w:r>
      <w:r>
        <w:t xml:space="preserve">   beat around the bush    </w:t>
      </w:r>
      <w:r>
        <w:t xml:space="preserve">   bark of the wrong tree    </w:t>
      </w:r>
      <w:r>
        <w:t xml:space="preserve">   exhausted    </w:t>
      </w:r>
      <w:r>
        <w:t xml:space="preserve">   make the wrong choice    </w:t>
      </w:r>
      <w:r>
        <w:t xml:space="preserve">   out of the woods    </w:t>
      </w:r>
      <w:r>
        <w:t xml:space="preserve">   ancient    </w:t>
      </w:r>
      <w:r>
        <w:t xml:space="preserve">   archaeology    </w:t>
      </w:r>
      <w:r>
        <w:t xml:space="preserve">   artifact    </w:t>
      </w:r>
      <w:r>
        <w:t xml:space="preserve">   asthma    </w:t>
      </w:r>
      <w:r>
        <w:t xml:space="preserve">   bookworm    </w:t>
      </w:r>
      <w:r>
        <w:t xml:space="preserve">   desertification    </w:t>
      </w:r>
      <w:r>
        <w:t xml:space="preserve">   horse racing    </w:t>
      </w:r>
      <w:r>
        <w:t xml:space="preserve">   industrialization    </w:t>
      </w:r>
      <w:r>
        <w:t xml:space="preserve">   meteorology    </w:t>
      </w:r>
      <w:r>
        <w:t xml:space="preserve">   particulate    </w:t>
      </w:r>
      <w:r>
        <w:t xml:space="preserve">   pigheaded    </w:t>
      </w:r>
      <w:r>
        <w:t xml:space="preserve">   profit    </w:t>
      </w:r>
      <w:r>
        <w:t xml:space="preserve">   revenue    </w:t>
      </w:r>
      <w:r>
        <w:t xml:space="preserve">   tangible    </w:t>
      </w:r>
      <w:r>
        <w:t xml:space="preserve">   vegetation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Words</dc:title>
  <dcterms:created xsi:type="dcterms:W3CDTF">2021-10-11T21:07:55Z</dcterms:created>
  <dcterms:modified xsi:type="dcterms:W3CDTF">2021-10-11T21:07:55Z</dcterms:modified>
</cp:coreProperties>
</file>