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made of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Asteroid heading into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Dirty snowball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day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made of rock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Moons discovered by Galileo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in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Breathable or non breathable layer over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Pulls everything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around the sun p.s. has 2 names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Celestial body that revolves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2021-10-11T21:18:02Z</dcterms:created>
  <dcterms:modified xsi:type="dcterms:W3CDTF">2021-10-11T21:18:02Z</dcterms:modified>
</cp:coreProperties>
</file>