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Sumptuous    </w:t>
      </w:r>
      <w:r>
        <w:t xml:space="preserve">   Recipient    </w:t>
      </w:r>
      <w:r>
        <w:t xml:space="preserve">   Rapture    </w:t>
      </w:r>
      <w:r>
        <w:t xml:space="preserve">   Rapidity     </w:t>
      </w:r>
      <w:r>
        <w:t xml:space="preserve">   Presumptuous     </w:t>
      </w:r>
      <w:r>
        <w:t xml:space="preserve">   Consume    </w:t>
      </w:r>
      <w:r>
        <w:t xml:space="preserve">   Comprehend    </w:t>
      </w:r>
      <w:r>
        <w:t xml:space="preserve">   Captivate    </w:t>
      </w:r>
      <w:r>
        <w:t xml:space="preserve">   Capacity     </w:t>
      </w:r>
      <w:r>
        <w:t xml:space="preserve">   Assumption    </w:t>
      </w:r>
      <w:r>
        <w:t xml:space="preserve">   Apprehend    </w:t>
      </w:r>
      <w:r>
        <w:t xml:space="preserve">   Status    </w:t>
      </w:r>
      <w:r>
        <w:t xml:space="preserve">   Stationary    </w:t>
      </w:r>
      <w:r>
        <w:t xml:space="preserve">   Remnant     </w:t>
      </w:r>
      <w:r>
        <w:t xml:space="preserve">    Proposition    </w:t>
      </w:r>
      <w:r>
        <w:t xml:space="preserve">   Opponent    </w:t>
      </w:r>
      <w:r>
        <w:t xml:space="preserve">   Impermanent    </w:t>
      </w:r>
      <w:r>
        <w:t xml:space="preserve">   Deposit    </w:t>
      </w:r>
      <w:r>
        <w:t xml:space="preserve">   Constant    </w:t>
      </w:r>
      <w:r>
        <w:t xml:space="preserve">   Composition    </w:t>
      </w:r>
      <w:r>
        <w:t xml:space="preserve">   Circumstance    </w:t>
      </w:r>
      <w:r>
        <w:t xml:space="preserve">   Transact    </w:t>
      </w:r>
      <w:r>
        <w:t xml:space="preserve">   Suffice    </w:t>
      </w:r>
      <w:r>
        <w:t xml:space="preserve">   Petrify    </w:t>
      </w:r>
      <w:r>
        <w:t xml:space="preserve">   Operational    </w:t>
      </w:r>
      <w:r>
        <w:t xml:space="preserve">   Malfunction    </w:t>
      </w:r>
      <w:r>
        <w:t xml:space="preserve">   Inoperable     </w:t>
      </w:r>
      <w:r>
        <w:t xml:space="preserve">   Facsimile    </w:t>
      </w:r>
      <w:r>
        <w:t xml:space="preserve">   Deficient    </w:t>
      </w:r>
      <w:r>
        <w:t xml:space="preserve">   Cooperate    </w:t>
      </w:r>
      <w:r>
        <w:t xml:space="preserve">   Coagulate    </w:t>
      </w:r>
      <w:r>
        <w:t xml:space="preserve">   Agenda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2021-10-11T21:17:11Z</dcterms:created>
  <dcterms:modified xsi:type="dcterms:W3CDTF">2021-10-11T21:17:11Z</dcterms:modified>
</cp:coreProperties>
</file>