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Words #7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body of law which defines the role, powers, and structure of different entities within a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body of laws relating to the government of the armed forces; rules and regulations for the conduct of military personnel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area of criminal law applicable to persons not old enough to be held responsible for criminal 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written law set down by a body of legislature or by a singular legislator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responsibility of government officials to act in the best interests of society or face consequences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law that controls the way that a business can operate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government's obligation to share information with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body of unwritten laws based on precedents established by the courts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body of rules that delineate private rights and remedies, and govern disputes between individuals in such areas as contracts, property, and Family Law; distinct from criminal or public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precedents and authority set by previous court rulings, judicial decisions and administrative legal findings or rulings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Words #7</dc:title>
  <dcterms:created xsi:type="dcterms:W3CDTF">2021-10-11T21:18:24Z</dcterms:created>
  <dcterms:modified xsi:type="dcterms:W3CDTF">2021-10-11T21:18:24Z</dcterms:modified>
</cp:coreProperties>
</file>