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#8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review by the US Supreme Court of the constitutional validity of a legislative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judgment entered by a court for one party and against another party summarily, without a full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or people that files a suit against the defendant to seek suitable remedy/compensation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one not be subject to improper influence from the other branches of government, or from private or partisan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decision on a disputed issue in a civil or criminal case or an inquest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preliminary examination of a witness or a juror by a judge or counsel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 requiring a person under arrest to be brought before a judge or into court, especially to secure the person's release unless lawful grounds are shown for their detention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orders a lower court to deliver its record in a case so that the higher court may review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written command in the name of a court or other legal authority to act, or abstain from acting,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retroactive effect or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#8</dc:title>
  <dcterms:created xsi:type="dcterms:W3CDTF">2021-10-11T21:18:31Z</dcterms:created>
  <dcterms:modified xsi:type="dcterms:W3CDTF">2021-10-11T21:18:31Z</dcterms:modified>
</cp:coreProperties>
</file>