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Words 9/18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3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shot, throwing medicine in the body with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apart for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 of small arthropod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thrown into the air with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2 lines or roads meet and cut across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something out because it is defective and cannot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into 2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out</w:t>
            </w:r>
          </w:p>
        </w:tc>
      </w:tr>
    </w:tbl>
    <w:p>
      <w:pPr>
        <w:pStyle w:val="WordBankMedium"/>
      </w:pPr>
      <w:r>
        <w:t xml:space="preserve">   Eject    </w:t>
      </w:r>
      <w:r>
        <w:t xml:space="preserve">   Reject    </w:t>
      </w:r>
      <w:r>
        <w:t xml:space="preserve">   Injection    </w:t>
      </w:r>
      <w:r>
        <w:t xml:space="preserve">   Dejected    </w:t>
      </w:r>
      <w:r>
        <w:t xml:space="preserve">   Projectile    </w:t>
      </w:r>
      <w:r>
        <w:t xml:space="preserve">   Bisect    </w:t>
      </w:r>
      <w:r>
        <w:t xml:space="preserve">   Trisect    </w:t>
      </w:r>
      <w:r>
        <w:t xml:space="preserve">   Dissect    </w:t>
      </w:r>
      <w:r>
        <w:t xml:space="preserve">   Insect    </w:t>
      </w:r>
      <w:r>
        <w:t xml:space="preserve">   Intersection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9/18</dc:title>
  <dcterms:created xsi:type="dcterms:W3CDTF">2021-10-11T21:19:37Z</dcterms:created>
  <dcterms:modified xsi:type="dcterms:W3CDTF">2021-10-11T21:19:37Z</dcterms:modified>
</cp:coreProperties>
</file>