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#9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principle that a person's nationality at birth is determined by the territory within which he or she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fact of having a duty to deal with something or of having control over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or course of action to which a person is morally or legally bound; a duty or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non-citizens who are lawfully authorized to live permanently within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admittance of a foreigner to the citizenship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principle of nationality law by which citizenship is not determined by place of birth but by having one or both parents who are citizens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restriction of the arbitrary exercise of power by subordinating it to well-defined and established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belonging to a foreign country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legally recognized subject or national of a state or commonwealth, either native or naturalized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comes to live permanently in a foreign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#9</dc:title>
  <dcterms:created xsi:type="dcterms:W3CDTF">2021-10-11T21:18:33Z</dcterms:created>
  <dcterms:modified xsi:type="dcterms:W3CDTF">2021-10-11T21:18:33Z</dcterms:modified>
</cp:coreProperties>
</file>