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Beginning With The Letter "A"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ambassador    </w:t>
      </w:r>
      <w:r>
        <w:t xml:space="preserve">   amateur    </w:t>
      </w:r>
      <w:r>
        <w:t xml:space="preserve">   griculture    </w:t>
      </w:r>
      <w:r>
        <w:t xml:space="preserve">   aggressive    </w:t>
      </w:r>
      <w:r>
        <w:t xml:space="preserve">   adolescent    </w:t>
      </w:r>
      <w:r>
        <w:t xml:space="preserve">   administration    </w:t>
      </w:r>
      <w:r>
        <w:t xml:space="preserve">   adequately    </w:t>
      </w:r>
      <w:r>
        <w:t xml:space="preserve">   actuality    </w:t>
      </w:r>
      <w:r>
        <w:t xml:space="preserve">   acquaintance    </w:t>
      </w:r>
      <w:r>
        <w:t xml:space="preserve">   achievement    </w:t>
      </w:r>
      <w:r>
        <w:t xml:space="preserve">   accustomed    </w:t>
      </w:r>
      <w:r>
        <w:t xml:space="preserve">   accurate    </w:t>
      </w:r>
      <w:r>
        <w:t xml:space="preserve">   accompaniment    </w:t>
      </w:r>
      <w:r>
        <w:t xml:space="preserve">   accommodation    </w:t>
      </w:r>
      <w:r>
        <w:t xml:space="preserve">   accidentally    </w:t>
      </w:r>
      <w:r>
        <w:t xml:space="preserve">   acceptable    </w:t>
      </w:r>
      <w:r>
        <w:t xml:space="preserve">   abundant    </w:t>
      </w:r>
      <w:r>
        <w:t xml:space="preserve">   absorption    </w:t>
      </w:r>
      <w:r>
        <w:t xml:space="preserve">   absence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Beginning With The Letter "A"</dc:title>
  <dcterms:created xsi:type="dcterms:W3CDTF">2021-10-11T21:19:49Z</dcterms:created>
  <dcterms:modified xsi:type="dcterms:W3CDTF">2021-10-11T21:19:49Z</dcterms:modified>
</cp:coreProperties>
</file>