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Ch:5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Colonial militia volunteer who was prepared to fight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Shutting a port or roadway to prevent people or supplies from coming into or leaving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body of armed 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campaign to refuse to buy or use certain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that allowed officials to make undefined searches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between nations or groups to aid and support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 who fights merely for pay, often for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written request to someone in authority that is signed by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Ch:5</dc:title>
  <dcterms:created xsi:type="dcterms:W3CDTF">2021-10-11T21:18:08Z</dcterms:created>
  <dcterms:modified xsi:type="dcterms:W3CDTF">2021-10-11T21:18:08Z</dcterms:modified>
</cp:coreProperties>
</file>