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Crossword #12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Active and energetic.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inability to sleep.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Tolerant; permissive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order or direct.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pause because of doubt or uncertainty.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boasts loudly.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join different things together.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enough.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swell out and rise like waves.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wrong that is done.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wrong.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Crossword #12</dc:title>
  <dcterms:created xsi:type="dcterms:W3CDTF">2021-10-11T21:19:06Z</dcterms:created>
  <dcterms:modified xsi:type="dcterms:W3CDTF">2021-10-11T21:19:06Z</dcterms:modified>
</cp:coreProperties>
</file>