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trick for gaining the advantage in a game.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regulated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prediction or forecast, especially about the outcome of a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ending; unlimited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expand as though from internal pressure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Noisy; energetic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short; to restrict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</dc:title>
  <dcterms:created xsi:type="dcterms:W3CDTF">2021-10-11T21:19:25Z</dcterms:created>
  <dcterms:modified xsi:type="dcterms:W3CDTF">2021-10-11T21:19:25Z</dcterms:modified>
</cp:coreProperties>
</file>