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Words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overbearing, arrogant; seeking to dominate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improve, make better, correct a flaw or shortcoming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performed, suffered, or otherwise experienced by one person in place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extremely generous, lavish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milder or softer, to moderate in force or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spread through, penetrate, soak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hint, indirect suggestion, or 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weigh down or burden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roundabout, not direct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vanishing, soon passing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plan with ingenuity, invetnt; to bring about as the result of a scheme or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deeply unhappy or dejected; without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make easier or milder, relieve; to quiet, calm to put an end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argue or plead with someone against something, protest against, object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abundantly productive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natural or habitual inclination or tendency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act of restoring someone or something to the rightful owner or to a former state or position; making good on a loss or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self-righteous, characterized by moralizing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fair, just, embodying principles of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self-government; political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incapable of being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sparkling, twinkling, exceptionally brilliant (applied to mental or personal qualities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satisfy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tending to cause sleep, relating to sleepiness or lethargy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accidental, occuring by a happy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praise or flattery that is excessive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charming, attractive, pleasing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use coaxing or flatteryto gain some desired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pale, gaunt, resembling a corpse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open to; easily influenced; lacking in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abnormal, irregular, departing from the 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extremely harmful; deadly, fatal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clear from blame, responsibility or guilt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showing unusually early dvelopment (especially in talents and mental capacity)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scatter or spread widely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something that is assumed or taken for granted without conclusive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too ready to believe, easily decieved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stinging, bitter in temper or tone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Crossword </dc:title>
  <dcterms:created xsi:type="dcterms:W3CDTF">2021-10-11T21:19:32Z</dcterms:created>
  <dcterms:modified xsi:type="dcterms:W3CDTF">2021-10-11T21:19:32Z</dcterms:modified>
</cp:coreProperties>
</file>