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for cutting crops such as grass or wheat, with a long curved blade at the end of a long pole attached to which are one or two short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or space directly under the roof of a house or other building, which may be used for accommodations 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think or react properly;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confused and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sweating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land planted with fruit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commotion; 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being imprisoned or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direction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accept or tolerate delays, problems, or suffering without becoming annoyed or anxious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</dc:title>
  <dcterms:created xsi:type="dcterms:W3CDTF">2021-10-11T21:19:44Z</dcterms:created>
  <dcterms:modified xsi:type="dcterms:W3CDTF">2021-10-11T21:19:44Z</dcterms:modified>
</cp:coreProperties>
</file>