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whose sounds suggest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exclamatory word(as ouch)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repetition of a sound or letter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conversation between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hint that suggests future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giving of human qualities to inanimate a non-living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language spoken in a certain place or by a certain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interruption in the action to present a scene that took place at an earlier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Extravagant exaggeration used as a figure of speech(as to wait an eternity)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things that have some quality in common,using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ideas and feelings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things that have some quality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that cannot be understood from the meaning of its' separate words(as give away)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Crossword</dc:title>
  <dcterms:created xsi:type="dcterms:W3CDTF">2021-10-11T21:17:27Z</dcterms:created>
  <dcterms:modified xsi:type="dcterms:W3CDTF">2021-10-11T21:17:27Z</dcterms:modified>
</cp:coreProperties>
</file>