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experienced pastry chef was _______ at creating wonderful baked goods. (adept)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His______ as a retail worker was a dreadful job, mostly because of rude customers. (stint)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Rumor; misconception (fallacy)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Hummingbirds can ______ in the air, unlike other birds who have to fly in one direction. (hover)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very old or malnourished can be described as this. (gaunt)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impractical or inconveniently (feasible)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Lucas _____ piped frosting on the fragile cupcakes, unlike Wren, who recklessly slathered it on. (gingerly)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in _____with something could also mean to be in harmony with. (accord)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could be seen as flirting. (banter)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practice the same music piece over and over again can be very ______ to those who are easily bored. (tedious)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walkers can be a _______ to those who need to get somewhere quickly. (hindrance)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Seasoning can ______ the flavor of a bland dish. (enhance)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rough or dull (sleek)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farmer was happy since his harvest was _______. (bountiful)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still don't fully understand how the brain works, making it an ______. (enigma)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Puzzle</dc:title>
  <dcterms:created xsi:type="dcterms:W3CDTF">2021-10-11T21:19:55Z</dcterms:created>
  <dcterms:modified xsi:type="dcterms:W3CDTF">2021-10-11T21:19:55Z</dcterms:modified>
</cp:coreProperties>
</file>