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medieval military expedition that one of a series made by Europeans.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of low social status or someone that was ignorant, rude, or unsophisticated.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there is scarcity in food, or a shortage.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had full authority over some land, them being a master or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buying and selling goods or antiquities.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suffer complete ruin or destruction.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celebration for the return of spring, celebrated on May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principal house of a landed estate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very old fashioned and primitive.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contagious bacterial disease made by fevers and delirium, mostly injurious to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exaggerated suffering to obtain sympathy or admiration.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there are difficulties or misfortune.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Someone who journeys to a sacred place because of their religion or they could be an explorer or wanderer.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repair or fix what you did wrong in the past, to make amends.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 have a sudden desire or change of mind.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 Crossword Puzzle</dc:title>
  <dcterms:created xsi:type="dcterms:W3CDTF">2021-10-11T21:18:37Z</dcterms:created>
  <dcterms:modified xsi:type="dcterms:W3CDTF">2021-10-11T21:18:37Z</dcterms:modified>
</cp:coreProperties>
</file>