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suffer complete ruin or destruction.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difficulties or misfortune.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scarcity in food, or a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contagious bacterial disease made by fevers and delirium, mostly injurious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exaggerated suffering to obtain sympathy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celebration for the return of spring, celebrated on May 1.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repair or fix what you did wrong in the past, to make amends.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very old fashioned and primitive.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medieval military expedition that one of a series made by Europeans.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buying and selling goods or antiquities.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journeys to a sacred place because of their religion or they could be an explorer or wanderer.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a sudden desire or change of mind.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low social status or someone that was ignorant, rude, or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had full authority over some land, them being a master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principal house of a landed estate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Crosswords Puzzle</dc:title>
  <dcterms:created xsi:type="dcterms:W3CDTF">2021-10-11T21:18:43Z</dcterms:created>
  <dcterms:modified xsi:type="dcterms:W3CDTF">2021-10-11T21:18:43Z</dcterms:modified>
</cp:coreProperties>
</file>