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- Dr. Faustus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which changes during the course of a story or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chanted to produce magic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humorous or farcical interlude in a serious literary work or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punishment undergone in token for sin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Unchanged anger, rage, violence, and vengeance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Unrestrained or excessive indulgence of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character that remains primarily the same throughout a story or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summon a devil or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Trivial,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discrepancy between what is expected to happen and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who possesses great power; a ruler 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 of the words to mean something different from what a person actually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foretell as 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Shocking insulting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Excess of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brief and direct reference to a person, place, thing or idea of historical, cultural, literary or political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Filled with inordinately or wrongly desirous of wealth or possessions; greedy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or virtuous character in a dramatic tragedy who is determined for a downfall, suffering or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or sells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Thickens,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Remorse for having offended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discontent or covetousness with regard to an other's advantages, success, possessions,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which makes an implicit, implied or hidden comparison between two things or objects that are poles apart from each other but have some characteristics common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manipulated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Habitual laziness; lacking desire to complete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theme that is relatable by a wide range of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well-developed character who demonstrates varied and sometimes contradictory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 who reveals only one, maybe two, personality traits in a story or novel, and the trait(s) do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Literary tern used to describe the events that make up a story or the main part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descendant or offspring, as a child, plant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Magic in general, especially that practiced by a witch or sorcerer; witchcraft;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pride; a sin against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Overwhelming sense of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Occurs when the audience is aware of something that the characters in the story are not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plot in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Firmly determined; set in purpose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drama or literary work in which the main character(s) is brought to ruin or suffers extreme sorry, especially a consequence of a tragic flaw, moral weakness, or inability to cope with unfavorable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group of people who speak or sing in unison to give part or composition in drama or poetry.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- Dr. Faustus</dc:title>
  <dcterms:created xsi:type="dcterms:W3CDTF">2021-10-11T21:17:35Z</dcterms:created>
  <dcterms:modified xsi:type="dcterms:W3CDTF">2021-10-11T21:17:35Z</dcterms:modified>
</cp:coreProperties>
</file>