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drain of strength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(uncultivated areas or wasteland) into a condition for cultivation or other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consider again, especially with a view to change of decision or action: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strike out or remove (something written or printed); cancel; erase; expunge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reverse movement or tendency; an action in a reverse direction or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cause to expand or distend with air or gas: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outer; being on the outer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remove or withhold something from the enjoyment or possession of (a person or persons)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fact of exceeding something else in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remove the frost or ice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expulsion from one's native land by authoritative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diminish or lessen in extent, quantity, strength, power,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live or dwell in (a place), as people or animals: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again, as a record or tape.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release the air or gas from (something inflated, as a balloon)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into sight; become visible: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traverse or range over (a region, area, etc.) for the purpose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confined in a prison, hospital,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breathe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EGS</dc:title>
  <dcterms:created xsi:type="dcterms:W3CDTF">2021-10-11T21:18:03Z</dcterms:created>
  <dcterms:modified xsi:type="dcterms:W3CDTF">2021-10-11T21:18:03Z</dcterms:modified>
</cp:coreProperties>
</file>