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Words: ¨Flowers of Algernon¨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excitement and great interest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see an advantage or chance to gain something from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lack of thought or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bad-tempered or aggressive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unreasonable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educated guess based on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weaken or damage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Corresponding to size or amount to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lack of experience or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analysis of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of signs and symptoms that occur and characterize a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Returning something in a less developed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which someone concentrates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Given to examining own sensory and emotional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able to be touched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Words: ¨Flowers of Algernon¨</dc:title>
  <dcterms:created xsi:type="dcterms:W3CDTF">2021-10-11T21:18:18Z</dcterms:created>
  <dcterms:modified xsi:type="dcterms:W3CDTF">2021-10-11T21:18:18Z</dcterms:modified>
</cp:coreProperties>
</file>