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For 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The use of words    </w:t>
      </w:r>
      <w:r>
        <w:t xml:space="preserve">   A person clever    </w:t>
      </w:r>
      <w:r>
        <w:t xml:space="preserve">   Ingenious    </w:t>
      </w:r>
      <w:r>
        <w:t xml:space="preserve">   Untrustworthy    </w:t>
      </w:r>
      <w:r>
        <w:t xml:space="preserve">   Perfidious    </w:t>
      </w:r>
      <w:r>
        <w:t xml:space="preserve">   A group of drugs used    </w:t>
      </w:r>
      <w:r>
        <w:t xml:space="preserve">   Analogestic    </w:t>
      </w:r>
      <w:r>
        <w:t xml:space="preserve">   A person of company    </w:t>
      </w:r>
      <w:r>
        <w:t xml:space="preserve">   Gregarious    </w:t>
      </w:r>
      <w:r>
        <w:t xml:space="preserve">   Unwilling or refusing    </w:t>
      </w:r>
      <w:r>
        <w:t xml:space="preserve">   Intransigent    </w:t>
      </w:r>
      <w:r>
        <w:t xml:space="preserve">   Hard to control    </w:t>
      </w:r>
      <w:r>
        <w:t xml:space="preserve">   Intractable    </w:t>
      </w:r>
      <w:r>
        <w:t xml:space="preserve">   Obsessive self-centered    </w:t>
      </w:r>
      <w:r>
        <w:t xml:space="preserve">   Egomania    </w:t>
      </w:r>
      <w:r>
        <w:t xml:space="preserve">   Removed from a place    </w:t>
      </w:r>
      <w:r>
        <w:t xml:space="preserve">   Depose    </w:t>
      </w:r>
      <w:r>
        <w:t xml:space="preserve">   Two equal rivers    </w:t>
      </w:r>
      <w:r>
        <w:t xml:space="preserve">   Confluence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For Ela</dc:title>
  <dcterms:created xsi:type="dcterms:W3CDTF">2021-10-11T21:18:12Z</dcterms:created>
  <dcterms:modified xsi:type="dcterms:W3CDTF">2021-10-11T21:18:12Z</dcterms:modified>
</cp:coreProperties>
</file>