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From Units 1, 2, and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formed by two chords in a circle who have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intersects two points on a curve and do not end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four-sided plane rectilinear figure with the opposite sides being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of two lines to form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whose angles each equal 60 degrees and all three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segment whose endpoints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figures who have the same shape, but two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theory to prove that a right triangle's hypotenuse is equal to the sum of the other two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figures who have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is bounded by two distinct end points and contains every point on the line between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of two lines who never touch and stay the same distance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between two intersecting lines or surfaces at or close to the point where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plane figure who has a boundary which consists of points equidistant from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touches the circle at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of the circumference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From Units 1, 2, and 4 </dc:title>
  <dcterms:created xsi:type="dcterms:W3CDTF">2021-10-11T21:17:53Z</dcterms:created>
  <dcterms:modified xsi:type="dcterms:W3CDTF">2021-10-11T21:17:53Z</dcterms:modified>
</cp:coreProperties>
</file>