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- List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Administer Baptism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pledge or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too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transmit by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learn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activity that requires physical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promote something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dish of food before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symbol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assumed something was true with no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friends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on which an action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 to improve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a suggestion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- List 26</dc:title>
  <dcterms:created xsi:type="dcterms:W3CDTF">2021-10-11T21:17:58Z</dcterms:created>
  <dcterms:modified xsi:type="dcterms:W3CDTF">2021-10-11T21:17:58Z</dcterms:modified>
</cp:coreProperties>
</file>