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-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movie requires _____ in cinematography.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weatherman _____ viewers to prepare for the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movie about the robotic vampires is one of the most _____ films I have ever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 though I tried to help, the student _____ any offer of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police kept the suspect under continuous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lost all of his money on a _____ at the racetrack.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credit card interest fees really _____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Idol's _____ popularity caused the show to eventually be cancelled.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nothing more unpleasant than _____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student received a _____ for her work as an RA in the dorms.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Since they had no insurance, the tenants were not _____ for their losses in the fire.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Wearing black to a funeral is an _____ custom; in China, mourners wear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scientist found the lizard's strange behavior very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Stiles _____ when students answer a question with "IDK."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tends to _____ when talking about his accomplishments.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players who _____ with the umpires were suspended from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Thousands of _____ fans cheered as the Panthers scored a touchdown.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morning he would _____ the newspaper for possible job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would rather see a movie in the _____, not on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Buddy, my dog, is very _____ and won't eat dry dog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- List #2</dc:title>
  <dcterms:created xsi:type="dcterms:W3CDTF">2021-10-11T21:17:38Z</dcterms:created>
  <dcterms:modified xsi:type="dcterms:W3CDTF">2021-10-11T21:17:38Z</dcterms:modified>
</cp:coreProperties>
</file>