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Words Match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exists as a thought, but it is not something that has a physical existence.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Demeanor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has more than one meaning.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Obscure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hostile and aggressive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a boost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Belligerent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together; to stick together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Abstract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follow a given direction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Expedite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towards others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Heinous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speed up the process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Cohesive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Hatefully or shockingly evil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Bolster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Relatively unknown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Ambiguous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Match Up</dc:title>
  <dcterms:created xsi:type="dcterms:W3CDTF">2021-10-11T21:19:01Z</dcterms:created>
  <dcterms:modified xsi:type="dcterms:W3CDTF">2021-10-11T21:19:01Z</dcterms:modified>
</cp:coreProperties>
</file>