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absence of any form of political authority; lawlessness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bad, as in weather; stormy; unmerciful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 to understand; intelligible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heedful of circumstances and potential consequences; cautious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on figures of speech; metaphorical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careless; not diligent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bitter; harsh; ill-natured animosity, especially exhibited in speech or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taught; ready and willing to be taught; teachable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harmful to living things; injurious to health; harmful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to understand; vague; not clearly understood or expressed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Puzzle</dc:title>
  <dcterms:created xsi:type="dcterms:W3CDTF">2021-10-11T21:18:43Z</dcterms:created>
  <dcterms:modified xsi:type="dcterms:W3CDTF">2021-10-11T21:18:43Z</dcterms:modified>
</cp:coreProperties>
</file>